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Cruzada de letras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Raptó a Europa en forma de Toro.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Constelación que se halla a su izquierda.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Estrella cuyo nombre significa "El que enviste"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Nombre de la estrella más importante de Tauro.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Isla en la que vivió Europa después de ser raptada.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Hija del rey de Tiro.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Monstruo mitológico hijo de Pasifae y el toro de Creta.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Divinidad egipcia masculina a la que se asocia la constelación de Tauro.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Uno de los hijos De Europa.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Cúmulo de estrellas que se pueden ver desde Tauro.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Cruzada de letras</dc:title>
  <dcterms:created xsi:type="dcterms:W3CDTF">2021-10-11T05:00:43Z</dcterms:created>
  <dcterms:modified xsi:type="dcterms:W3CDTF">2021-10-11T05:00:43Z</dcterms:modified>
</cp:coreProperties>
</file>