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Cruzigrama de los verbos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Tony Hawk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fake a "limp" so you don't have to_________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"Vivian" _________ in Omaha with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prefer to do this "via" plane or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Homer le gusta_________ doughnuts.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Hermione Granger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Pablo Picasso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Would you like me to_________ "part" of my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sport you do on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"vending" machines_________candy, chips, and gum.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Taylor Swift le gusta_________.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"insane"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Odell Beckham Jr.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Jennifer Lopez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"abra" cadabra! _________ sesame!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going to the gym to_________ I feel so happy I could "levitate."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sleepy in class? tempted to_________ your head on your "desc"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_________ in the "wadar" wearing my speedo.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Gordon Ramsay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Harrry Potter le gusta_________.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Bill Gates le gusta_________.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Cruzigrama de los verbos </dc:title>
  <dcterms:created xsi:type="dcterms:W3CDTF">2021-10-11T04:59:40Z</dcterms:created>
  <dcterms:modified xsi:type="dcterms:W3CDTF">2021-10-11T04:59:40Z</dcterms:modified>
</cp:coreProperties>
</file>