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 Blue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absent from a place, especially their home, and of unknown whereabouts.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silky case spun by the larvae of many insects for protection as pupae.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harmed, injured, or killed as a result of a crime, accident, or other event or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Abduct someone and hold them captive.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account of events given by a witness, defendant, or other party to the police or in a court of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accordance with fact or reality.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novel, play, or film with an exciting plot, typically involving crime or espionage.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Christian community of nuns living together under monastic vows.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sees an event, typically a crime or accident, take place.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Deliberately cause someone to believe something that is not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a specified wrongdoing.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session of formal questioning of a person by the police.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life of a person or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Continue to live or exist, especially in spite of danger or hardship.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evidence or information used in the detection of a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 Blue Murder</dc:title>
  <dcterms:created xsi:type="dcterms:W3CDTF">2021-10-11T05:00:03Z</dcterms:created>
  <dcterms:modified xsi:type="dcterms:W3CDTF">2021-10-11T05:00:03Z</dcterms:modified>
</cp:coreProperties>
</file>