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demanded to know who published a story defaming Steve Biko.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Woods arrested and given his house arrest orders? 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While our children swam in the backyard pool, I asked Donald how Steve was at their first interview.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character, Steve Biko founded which revolutionary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original official death toll of the Soweto Uprising was 23. How many people were killed according to the credits in " Cry Freedom"?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Biko die, according to the SA police?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attended Steve Biko's funeral.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director of " cry freedom?"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South African newspaper Woods edits?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told Donald at our first meeting that I could only be with one person at a time, who played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Prime Minister when Biko was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asked a co-worker of mine how he got pictures which he snapped during a raid in South Africa. Who is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first met Donald, I mentioned to him that Steve had been waiting.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introduced to Tengy and Mapetla. Who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man who drove Woods across the border from South Africa to Lesotho?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 Freedom</dc:title>
  <dcterms:created xsi:type="dcterms:W3CDTF">2021-10-11T05:00:48Z</dcterms:created>
  <dcterms:modified xsi:type="dcterms:W3CDTF">2021-10-11T05:00:48Z</dcterms:modified>
</cp:coreProperties>
</file>