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Crybaby Album!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Piggy back    </w:t>
      </w:r>
      <w:r>
        <w:t xml:space="preserve">   Pity party    </w:t>
      </w:r>
      <w:r>
        <w:t xml:space="preserve">   sippy cup    </w:t>
      </w:r>
      <w:r>
        <w:t xml:space="preserve">   Milk and cookies    </w:t>
      </w:r>
      <w:r>
        <w:t xml:space="preserve">   Mrs.potatao head    </w:t>
      </w:r>
      <w:r>
        <w:t xml:space="preserve">   Tag ur it    </w:t>
      </w:r>
      <w:r>
        <w:t xml:space="preserve">   Mad hatter    </w:t>
      </w:r>
      <w:r>
        <w:t xml:space="preserve">   Play date    </w:t>
      </w:r>
      <w:r>
        <w:t xml:space="preserve">   Cake    </w:t>
      </w:r>
      <w:r>
        <w:t xml:space="preserve">   Dollhouse    </w:t>
      </w:r>
      <w:r>
        <w:t xml:space="preserve">   Crybaby    </w:t>
      </w:r>
      <w:r>
        <w:t xml:space="preserve">   Melanie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Crybaby Album!</dc:title>
  <dcterms:created xsi:type="dcterms:W3CDTF">2021-10-11T04:59:56Z</dcterms:created>
  <dcterms:modified xsi:type="dcterms:W3CDTF">2021-10-11T04:59:56Z</dcterms:modified>
</cp:coreProperties>
</file>