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Gingerbread man    </w:t>
      </w:r>
      <w:r>
        <w:t xml:space="preserve">   crybaby    </w:t>
      </w:r>
      <w:r>
        <w:t xml:space="preserve">   diet pills    </w:t>
      </w:r>
      <w:r>
        <w:t xml:space="preserve">   blood    </w:t>
      </w:r>
      <w:r>
        <w:t xml:space="preserve">   tag youre it    </w:t>
      </w:r>
      <w:r>
        <w:t xml:space="preserve">   playdate    </w:t>
      </w:r>
      <w:r>
        <w:t xml:space="preserve">   Pacify her    </w:t>
      </w:r>
      <w:r>
        <w:t xml:space="preserve">   Blue boy    </w:t>
      </w:r>
      <w:r>
        <w:t xml:space="preserve">   Mrs potato head    </w:t>
      </w:r>
      <w:r>
        <w:t xml:space="preserve">   Pity party    </w:t>
      </w:r>
      <w:r>
        <w:t xml:space="preserve">   Dollhouse    </w:t>
      </w:r>
      <w:r>
        <w:t xml:space="preserve">   Milk and cookies    </w:t>
      </w:r>
      <w:r>
        <w:t xml:space="preserve">   Soap    </w:t>
      </w:r>
      <w:r>
        <w:t xml:space="preserve">   Training wheels    </w:t>
      </w:r>
      <w:r>
        <w:t xml:space="preserve">   Carousel    </w:t>
      </w:r>
      <w:r>
        <w:t xml:space="preserve">   Mad hatter    </w:t>
      </w:r>
      <w:r>
        <w:t xml:space="preserve">   Teddy bear    </w:t>
      </w:r>
      <w:r>
        <w:t xml:space="preserve">   Sippy cup    </w:t>
      </w:r>
      <w:r>
        <w:t xml:space="preserve">   Cake    </w:t>
      </w:r>
      <w:r>
        <w:t xml:space="preserve">   Big bad wolf    </w:t>
      </w:r>
      <w:r>
        <w:t xml:space="preserve">   Alphabet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Crybaby word search</dc:title>
  <dcterms:created xsi:type="dcterms:W3CDTF">2021-10-11T04:59:29Z</dcterms:created>
  <dcterms:modified xsi:type="dcterms:W3CDTF">2021-10-11T04:59:29Z</dcterms:modified>
</cp:coreProperties>
</file>