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Cryer's 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dance    </w:t>
      </w:r>
      <w:r>
        <w:t xml:space="preserve">   Secrets    </w:t>
      </w:r>
      <w:r>
        <w:t xml:space="preserve">    messages    </w:t>
      </w:r>
      <w:r>
        <w:t xml:space="preserve">   Fletcher    </w:t>
      </w:r>
      <w:r>
        <w:t xml:space="preserve">   Obregon    </w:t>
      </w:r>
      <w:r>
        <w:t xml:space="preserve">   Cruz    </w:t>
      </w:r>
      <w:r>
        <w:t xml:space="preserve">   quinn    </w:t>
      </w:r>
      <w:r>
        <w:t xml:space="preserve">   Marlena    </w:t>
      </w:r>
      <w:r>
        <w:t xml:space="preserve">   Hector    </w:t>
      </w:r>
      <w:r>
        <w:t xml:space="preserve">   Greenwood    </w:t>
      </w:r>
      <w:r>
        <w:t xml:space="preserve">   voices    </w:t>
      </w:r>
      <w:r>
        <w:t xml:space="preserve">   Juilliard    </w:t>
      </w:r>
      <w:r>
        <w:t xml:space="preserve">   soccer    </w:t>
      </w:r>
      <w:r>
        <w:t xml:space="preserve">   farm    </w:t>
      </w:r>
      <w:r>
        <w:t xml:space="preserve">   desk    </w:t>
      </w:r>
      <w:r>
        <w:t xml:space="preserve">   graffiti    </w:t>
      </w:r>
      <w:r>
        <w:t xml:space="preserve">   Jacian    </w:t>
      </w:r>
      <w:r>
        <w:t xml:space="preserve">   Tiffany    </w:t>
      </w:r>
      <w:r>
        <w:t xml:space="preserve">   OCD    </w:t>
      </w:r>
      <w:r>
        <w:t xml:space="preserve">   Nico    </w:t>
      </w:r>
      <w:r>
        <w:t xml:space="preserve">   missing    </w:t>
      </w:r>
      <w:r>
        <w:t xml:space="preserve">   Lisa McMann    </w:t>
      </w:r>
      <w:r>
        <w:t xml:space="preserve">   Montana    </w:t>
      </w:r>
      <w:r>
        <w:t xml:space="preserve">   Kendall    </w:t>
      </w:r>
      <w:r>
        <w:t xml:space="preserve">   Cryer's Cross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Cryer's Cross</dc:title>
  <dcterms:created xsi:type="dcterms:W3CDTF">2021-10-11T04:59:06Z</dcterms:created>
  <dcterms:modified xsi:type="dcterms:W3CDTF">2021-10-11T04:59:06Z</dcterms:modified>
</cp:coreProperties>
</file>