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CryptEcc Crossword No.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smooth finish in the Artisan Derby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lost his head for part of cow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gentle gathering perhaps? Exactly!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Emotionally strained by serving desserts backwards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crooner surrounds ashes on fire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Icon hidden in a ragu rump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You, me and top grade country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 trapping of Agent Lee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Pants when said become passed 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Put an intravenous in Mr Guevara and he becomes a vegetable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Rye Pot swirls up creative words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rule sounds like water falling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Rushes to play target game?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Young lad is kicked back to front by thug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Shake up company - goal is to ring bells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Presumption the donkey is with the two of us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Cushion softens blow of punch hiding sickness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 got her rent mixed up in the middle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Upside down limb becomes hair product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Premier mint is juggling the country's leader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Rugged Bra I mixed up with bird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Initially, John underwent many practice excursions running in warm clothing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Sparkly stone found in hand, I am on Dracula's!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Fruity IT company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Heads of English meet on Tuesdays in October never feeling?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Road found in lacklustre etiquette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help to hear an illness?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Nurse - go change the medical practitioner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CryptEcc Crossword No. 1</dc:title>
  <dcterms:created xsi:type="dcterms:W3CDTF">2021-10-11T05:00:21Z</dcterms:created>
  <dcterms:modified xsi:type="dcterms:W3CDTF">2021-10-11T05:00:21Z</dcterms:modified>
</cp:coreProperties>
</file>