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 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speaker finds blocks with Greek island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Musician makes jumbled paper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vehicle decays deliciously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members discover links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ran backwards may release something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Frozen melody seeks release (3,2,2)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Narrow flag faces ban, nervous enthusiasts seek longer sign (6)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Tree is burned into itself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Angered one becomes worse when disordered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Stick swings at beast mid flight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Nerd multiplies four right angles by themselves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Frequently from, say, decade, or X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Foot problem makes owner extra unkind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‘race car’? Sí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Conversational add-on left beside path (2,3,3)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Statements like these are blank ethical covers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Uniform knots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Married man gets mixed up, becomes one with a crush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Limes makes one happy when shaken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 of ocean likes salt and a change of weather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Book page falls straight from tree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001</dc:title>
  <dcterms:created xsi:type="dcterms:W3CDTF">2021-10-11T04:59:47Z</dcterms:created>
  <dcterms:modified xsi:type="dcterms:W3CDTF">2021-10-11T04:59:47Z</dcterms:modified>
</cp:coreProperties>
</file>