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Cryptic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Criminal can hide a large estate in South America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Light bubbly sorbet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Exchange the electrical device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quiet guardian, it’s obvious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Religious experience necessary to achieve a goal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Stupidly, egg soars right at bullies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Look happy with crushed limes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#####Clan dissociating sadly to observe this (6,10)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Among the world’s severest challenges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#####2nd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Soak in Sabbath existentially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 the fort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Shorten the agreement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Includes messy sinters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 contained nothing but a piece of rope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Cryptic 3</dc:title>
  <dcterms:created xsi:type="dcterms:W3CDTF">2021-10-11T05:00:37Z</dcterms:created>
  <dcterms:modified xsi:type="dcterms:W3CDTF">2021-10-11T05:00:37Z</dcterms:modified>
</cp:coreProperties>
</file>