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Cryptic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Intense awareness (4,5)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Inspector Proximity (7,6)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Intense nervous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Beer drinking is catching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Breaking away from the pack (6,10)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plays with fire and got burnt (9,5,4)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Urgent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Serving as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Structure of Global Vitality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Internal combustion engine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Cryptic 4</dc:title>
  <dcterms:created xsi:type="dcterms:W3CDTF">2021-10-11T05:00:33Z</dcterms:created>
  <dcterms:modified xsi:type="dcterms:W3CDTF">2021-10-11T05:00:33Z</dcterms:modified>
</cp:coreProperties>
</file>