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Cryptic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Reflective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Bubbly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 to this Capital in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Amazon love these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Snake that stopped on tarmac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Scramble outside becomes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measured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long stretch from tee to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Roman Emperor likes his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country didn't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Dad says Hello twice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Worried about desserts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Bird that helps you move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Brasilian Ferdinand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Ten has a ring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 rectifying you'll find confirmation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Costa Rican tree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Cool appreciator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Expensive Venison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Fishy sounding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Kelly and Pascale's quiche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Angry set of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Cannot see pimple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Nervous pre booking at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Beatles Seargant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boy found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Prize found in drawer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Cryptic</dc:title>
  <dcterms:created xsi:type="dcterms:W3CDTF">2021-10-11T04:59:33Z</dcterms:created>
  <dcterms:modified xsi:type="dcterms:W3CDTF">2021-10-11T04:59:33Z</dcterms:modified>
</cp:coreProperties>
</file>