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Cryptic Accounts</w:t>
      </w:r>
    </w:p>
    <w:p>
      <w:pPr>
        <w:pStyle w:val="Questions"/>
      </w:pPr>
      <w:r>
        <w:t xml:space="preserve">1. YTTANREIOS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OCNCATUS LBEERCAEIV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ESASL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NKBA FRRVDOTEA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GTRMEOAG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SINWAGRD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BAD EBTSD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SALES RENSRUT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PTAAICL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TENR ENUEVRE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NREUURFTI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TPETY AHCS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OCTS OF DSOGO LSOD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NRVGISTEIDA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SAWEG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Cryptic Accounts</dc:title>
  <dcterms:created xsi:type="dcterms:W3CDTF">2021-10-11T04:59:54Z</dcterms:created>
  <dcterms:modified xsi:type="dcterms:W3CDTF">2021-10-11T04:59:54Z</dcterms:modified>
</cp:coreProperties>
</file>