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Cryptic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Precious metal on the hilltop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flyer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 lifter in front of an entrance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Cowardly tool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Royal bird kept quiet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Dwelling for Mr Clunes (5,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sibling in the family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would St Paul be without him?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out of an acorn maybe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Gardening or reading maybe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Sounds like a cold rotation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 on the heathland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wizard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 fast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Sounds like a stealing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Birds</dc:title>
  <dcterms:created xsi:type="dcterms:W3CDTF">2021-10-11T05:00:54Z</dcterms:created>
  <dcterms:modified xsi:type="dcterms:W3CDTF">2021-10-11T05:00:54Z</dcterms:modified>
</cp:coreProperties>
</file>