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Cryptic Comestibles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vegetarian stupor of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salad for those short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chocolate bar was a hot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lot of gen will help identify this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pear is short and snappy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slippery characters make the pavements slimy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singular Italian takes oil and shakes mixture to produce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Piano man pulls big fish from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amphibian, even when battered, sounds most unappetising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Flatter endlessly to obtain a cup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Schubert's favourite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fruit is gone in no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Amy hides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snake adds sweetener to first apple to produce irresistible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milky dessert turns out to be savoury after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comes to an end and creates traditional British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celebrity fruit and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 sounds like a martial art but is more risky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gangster al steals rams to produce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Parisian quarter produces elderflower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nobleman produces insipid looking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much effort is needed to produce the star of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farmer relinquishes crop in order to raise French grunter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smelly person takes quick cuppa with sailor and returns silver to get fish 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within appears to be smallest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herb to be held at arm's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fruit reaches its nadir when carried on the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food for the upper classes maybe?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herbs are gone, with nothing left at either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Comestibles</dc:title>
  <dcterms:created xsi:type="dcterms:W3CDTF">2021-10-11T05:00:24Z</dcterms:created>
  <dcterms:modified xsi:type="dcterms:W3CDTF">2021-10-11T05:00:24Z</dcterms:modified>
</cp:coreProperties>
</file>