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Crossword 001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Knight in purple is very aggressive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Guilting lion is not right, it will kill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Desert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Order regular batting starters for a ball, for example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crave all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Armies in Afghanistan send crude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Somewhat distant swimmer's rise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results in distaste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Fighter is dipped in something sticky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 redone, no parking against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apes, so to speak, reside mostly in the forest!</w:t>
            </w:r>
          </w:p>
        </w:tc>
      </w:tr>
    </w:tbl>
    <w:p>
      <w:pPr>
        <w:pStyle w:val="WordBankSmall"/>
      </w:pPr>
      <w:r>
        <w:t xml:space="preserve">   STANDOFFISH    </w:t>
      </w:r>
      <w:r>
        <w:t xml:space="preserve">   SOLDIER    </w:t>
      </w:r>
      <w:r>
        <w:t xml:space="preserve">   VIOLENT    </w:t>
      </w:r>
      <w:r>
        <w:t xml:space="preserve">   VEAL    </w:t>
      </w:r>
      <w:r>
        <w:t xml:space="preserve">   GUILLOTINING    </w:t>
      </w:r>
      <w:r>
        <w:t xml:space="preserve">   AVERSION    </w:t>
      </w:r>
      <w:r>
        <w:t xml:space="preserve">   SANDY    </w:t>
      </w:r>
      <w:r>
        <w:t xml:space="preserve">   WAR    </w:t>
      </w:r>
      <w:r>
        <w:t xml:space="preserve">   ANTI    </w:t>
      </w:r>
      <w:r>
        <w:t xml:space="preserve">   ORB    </w:t>
      </w:r>
      <w:r>
        <w:t xml:space="preserve">   GUERRILLAS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Crossword 001 Ed</dc:title>
  <dcterms:created xsi:type="dcterms:W3CDTF">2021-10-11T05:00:41Z</dcterms:created>
  <dcterms:modified xsi:type="dcterms:W3CDTF">2021-10-11T05:00:41Z</dcterms:modified>
</cp:coreProperties>
</file>