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reeled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porky birds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Wet, messed up second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jumbled hairy baguette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adventure for a partical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messed up racist in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blue in the messed up bits between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see loud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Crossword #1</dc:title>
  <dcterms:created xsi:type="dcterms:W3CDTF">2021-10-11T05:00:26Z</dcterms:created>
  <dcterms:modified xsi:type="dcterms:W3CDTF">2021-10-11T05:00:26Z</dcterms:modified>
</cp:coreProperties>
</file>