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Scream,scream of pain. Bright colour!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Prams I've ordered for these bloodsuckers.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Cheese. Tailless part and means added.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Afterwards, friend left laterally.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surrounds senior journalist to make bicycle move.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off link to make writing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Confused Santa with poor habit - worry about being shut in. (14)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Flowers cut sores.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Scale ordered to do up your shoes.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 set off for a Christian celebration.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vegetable initially planted everywhere abundently.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Smash, quick. The best way to start the day.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Transport, levy I follows?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last modification for this book of maps.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policeman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Crossword</dc:title>
  <dcterms:created xsi:type="dcterms:W3CDTF">2021-10-11T04:59:18Z</dcterms:created>
  <dcterms:modified xsi:type="dcterms:W3CDTF">2021-10-11T04:59:18Z</dcterms:modified>
</cp:coreProperties>
</file>