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Cryptic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gets broken without being held?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cuts wood?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more you take the more you leave behind.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begins with t, ends with t and has t in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gets whiter the dirtier it gets?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tall when i am young, I'm short when I'm old.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a head, a tail, is brown, and has no legs?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go in hard. I come out soft. You blow me hard.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big and yellow and comes in the morning, to brighten mums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 off my skin - I wont cry, but you will!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has no bones?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Feed me and I live, Yet give me a drink and I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Teddy bears are never hungry because they are always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tastes better than it smells?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 people have it. Rich people need it. If you eat it you die. What is it?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catch but not throw?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seven letter word containing thousands of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do once you have proposed?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 Crossword</dc:title>
  <dcterms:created xsi:type="dcterms:W3CDTF">2021-10-11T04:59:24Z</dcterms:created>
  <dcterms:modified xsi:type="dcterms:W3CDTF">2021-10-11T04:59:24Z</dcterms:modified>
</cp:coreProperties>
</file>