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Crossword for Beginners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Initially, let Eddie, the monk with no end of citrus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 destruction of 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Endless hate to ten eery roses, initially person wearing headwear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plate with last option after letter, sixteenth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 for the letters. 6, 9, 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Unusually remote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Cucumber in tougher, kinked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Crazy ages,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small like a measurement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wave in rats un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Begin, s-sweet thing!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people fought in dead war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Father's attempt to get pie-crust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Crossword for Beginners</dc:title>
  <dcterms:created xsi:type="dcterms:W3CDTF">2021-10-11T05:00:08Z</dcterms:created>
  <dcterms:modified xsi:type="dcterms:W3CDTF">2021-10-11T05:00:08Z</dcterms:modified>
</cp:coreProperties>
</file>