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Cryptic Movie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 off the radar and sew (4, 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Mexico they said John’s plane passed directly above the home of Cuculus canorus (3, 4, 4, 3, 7, 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Arctic Circle’s most popular newspaper (3, 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If he had been made up of a single atom, his movie would have sounded very similar (4, 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don’t have to be the best, so long as you . . 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Household tasks can sound as scary as a shark (4)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Pranks played after April 30th and before June 1st are known as . . . (3,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Certainly better than Sad Hands (5,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1998, according to Yazz, this was the only way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Less expensive if you by twelve at a time (7, 2, 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days from now (3, 3, 5,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22 over 7 in the USA (8,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Despite the name, this was NOT a movie about people leaving obnoxious comments on social media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Italians say when their deity is unwell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If Herman, Lily and Grandpa formed their own company (8, 4)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‘Prepare me for battle’ command for a knight’s voice-controlled suit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American pennies feeling unwell (3, 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Not Bilbo’s sword, and not a bee’s pointy bit (3,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All the other three-footers were shorter than this one (3, 7,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she got married beside the plane at the airport, she’d be a . . . (7,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Apparently, Satan dresses in pages from a Russian newspaper (3, 5, 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romance in this Will Smith movie certainly didn’t go off without one (5)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Greek harp-like instrument, Ancient Greek harp-like instrument (4, 4)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Chicken Little name this Bond movie? (7)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You'd have to sign this if you wanted to rent a room in Lewis Carol's creation (5, 2, 10)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an English mother’s taxes (3, 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particular piece of fruit belonged to Henry VIII (3, 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untruthful regent was known as... (3, 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than two Edwards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couldn’t ask for a better place on which to play football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 man with a lisp describes a painful feeling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there’s no way a restaurant will get a star rating (7,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Pixar’s favorite hot beverage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were plenty of these, but where were all the filets? (7)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Distant relatives of the Vulgars? (3,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you borrowed cash from Mr. Simpson it would be a… 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Spielberg's alien movie with a typo? (2)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After dining on his grandmother, the unrepentant cannibal said he was ...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Movie Crossword</dc:title>
  <dcterms:created xsi:type="dcterms:W3CDTF">2021-10-11T05:00:00Z</dcterms:created>
  <dcterms:modified xsi:type="dcterms:W3CDTF">2021-10-11T05:00:00Z</dcterms:modified>
</cp:coreProperties>
</file>