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Naughty lost beginning concludes fun is jumbled.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Wales appears in a card, if funny.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trout goes before starting large European swimmers, to find a prince.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in detail in small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M mix up, then depart to find beautiful bird.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French join rubbish retuning,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made when the writer is not mixed up in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could eat this kind of talk.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can tell us how this fruit helps.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Sounds like I will follow last of the last. Hard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No. 1</dc:title>
  <dcterms:created xsi:type="dcterms:W3CDTF">2021-10-11T05:00:28Z</dcterms:created>
  <dcterms:modified xsi:type="dcterms:W3CDTF">2021-10-11T05:00:28Z</dcterms:modified>
</cp:coreProperties>
</file>