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 Sweets &amp; 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Royal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Sporting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Mother’s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Teddies Like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 Would Buy His Cards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Boxers Partner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Good Stretch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Metal Fasteners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Mediterranean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Fallen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Occult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Royal Herb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Wet Pebbles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Wise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Nest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Buy Arms &amp; Legs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Potent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Of Princes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 From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Toothless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Prairie 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100%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Best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9,10,11,12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Four Star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Prickly Floribunda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Space Between Two Shops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Sweets &amp; Shops</dc:title>
  <dcterms:created xsi:type="dcterms:W3CDTF">2021-10-11T05:00:09Z</dcterms:created>
  <dcterms:modified xsi:type="dcterms:W3CDTF">2021-10-11T05:00:09Z</dcterms:modified>
</cp:coreProperties>
</file>