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crosswords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love this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deep, pressure is a bit to much to turn this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story is quite the antiquity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going up, the pupils fell and skidded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deaf yellow fin tuna have to start up with strong ignition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microorganism, lived in a prisoners habitat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formerly, needs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that much air, your bound to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couldn't stand the thought of furry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lead? without the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anxious girl went up with desserts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domenican republic ant is very unable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crosswords 1</dc:title>
  <dcterms:created xsi:type="dcterms:W3CDTF">2021-10-11T04:59:10Z</dcterms:created>
  <dcterms:modified xsi:type="dcterms:W3CDTF">2021-10-11T04:59:10Z</dcterms:modified>
</cp:coreProperties>
</file>