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wampuscat    </w:t>
      </w:r>
      <w:r>
        <w:t xml:space="preserve">   thunderbird    </w:t>
      </w:r>
      <w:r>
        <w:t xml:space="preserve">   Tessie    </w:t>
      </w:r>
      <w:r>
        <w:t xml:space="preserve">   skunkape    </w:t>
      </w:r>
      <w:r>
        <w:t xml:space="preserve">   shunkawarakin    </w:t>
      </w:r>
      <w:r>
        <w:t xml:space="preserve">   popelickmonster    </w:t>
      </w:r>
      <w:r>
        <w:t xml:space="preserve">   pukwudgie    </w:t>
      </w:r>
      <w:r>
        <w:t xml:space="preserve">   paddler    </w:t>
      </w:r>
      <w:r>
        <w:t xml:space="preserve">   ozarkhowler    </w:t>
      </w:r>
      <w:r>
        <w:t xml:space="preserve">   momo    </w:t>
      </w:r>
      <w:r>
        <w:t xml:space="preserve">   mothman    </w:t>
      </w:r>
      <w:r>
        <w:t xml:space="preserve">   mogollonmonster    </w:t>
      </w:r>
      <w:r>
        <w:t xml:space="preserve">   lovelandfrogman    </w:t>
      </w:r>
      <w:r>
        <w:t xml:space="preserve">   lizardman    </w:t>
      </w:r>
      <w:r>
        <w:t xml:space="preserve">   knobby    </w:t>
      </w:r>
      <w:r>
        <w:t xml:space="preserve">   kipsy    </w:t>
      </w:r>
      <w:r>
        <w:t xml:space="preserve">   jerseydevil    </w:t>
      </w:r>
      <w:r>
        <w:t xml:space="preserve">   foukemonste    </w:t>
      </w:r>
      <w:r>
        <w:t xml:space="preserve">   swampmonster    </w:t>
      </w:r>
      <w:r>
        <w:t xml:space="preserve">   honeyisland    </w:t>
      </w:r>
      <w:r>
        <w:t xml:space="preserve">   flathead    </w:t>
      </w:r>
      <w:r>
        <w:t xml:space="preserve">   Chupacabra    </w:t>
      </w:r>
      <w:r>
        <w:t xml:space="preserve">   champ    </w:t>
      </w:r>
      <w:r>
        <w:t xml:space="preserve">   beastofbusco    </w:t>
      </w:r>
      <w:r>
        <w:t xml:space="preserve">   bearlakemonster    </w:t>
      </w:r>
      <w:r>
        <w:t xml:space="preserve">   chessie    </w:t>
      </w:r>
      <w:r>
        <w:t xml:space="preserve">   cassie    </w:t>
      </w:r>
      <w:r>
        <w:t xml:space="preserve">   caddy    </w:t>
      </w:r>
      <w:r>
        <w:t xml:space="preserve">   bigbird    </w:t>
      </w:r>
      <w:r>
        <w:t xml:space="preserve">   bigfoot    </w:t>
      </w:r>
      <w:r>
        <w:t xml:space="preserve">   Bessie    </w:t>
      </w:r>
      <w:r>
        <w:t xml:space="preserve">   altamahaha    </w:t>
      </w:r>
      <w:r>
        <w:t xml:space="preserve">   alkali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Cryptids</dc:title>
  <dcterms:created xsi:type="dcterms:W3CDTF">2021-10-11T05:00:25Z</dcterms:created>
  <dcterms:modified xsi:type="dcterms:W3CDTF">2021-10-11T05:00:25Z</dcterms:modified>
</cp:coreProperties>
</file>