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Cryptids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Supernatural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Haunts New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Cannibals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Known for Wrecking Ships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Shape Shifter from Native American 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Hidden in our catacombs and sewers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for a long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In Massachusetts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Native American Legend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Roams Cemeteries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Witnessed during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Cryptid from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for huge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Seen at a bridge Collapse</w:t>
            </w:r>
          </w:p>
        </w:tc>
      </w:tr>
    </w:tbl>
    <w:p>
      <w:pPr>
        <w:pStyle w:val="WordBankMedium"/>
      </w:pPr>
      <w:r>
        <w:t xml:space="preserve">   Chupacabra    </w:t>
      </w:r>
      <w:r>
        <w:t xml:space="preserve">   Bigfoot    </w:t>
      </w:r>
      <w:r>
        <w:t xml:space="preserve">   Dover Demon    </w:t>
      </w:r>
      <w:r>
        <w:t xml:space="preserve">   Kraken    </w:t>
      </w:r>
      <w:r>
        <w:t xml:space="preserve">   Jersey Devil    </w:t>
      </w:r>
      <w:r>
        <w:t xml:space="preserve">   Black Shuck    </w:t>
      </w:r>
      <w:r>
        <w:t xml:space="preserve">   Mothman    </w:t>
      </w:r>
      <w:r>
        <w:t xml:space="preserve">   Reptilians    </w:t>
      </w:r>
      <w:r>
        <w:t xml:space="preserve">   Nessie    </w:t>
      </w:r>
      <w:r>
        <w:t xml:space="preserve">   Ahool    </w:t>
      </w:r>
      <w:r>
        <w:t xml:space="preserve">   Skin Walker    </w:t>
      </w:r>
      <w:r>
        <w:t xml:space="preserve">   Ghosts    </w:t>
      </w:r>
      <w:r>
        <w:t xml:space="preserve">   Wendigo    </w:t>
      </w:r>
      <w:r>
        <w:t xml:space="preserve">   Thunder 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Cryptids</dc:title>
  <dcterms:created xsi:type="dcterms:W3CDTF">2021-10-11T05:00:59Z</dcterms:created>
  <dcterms:modified xsi:type="dcterms:W3CDTF">2021-10-11T05:00:59Z</dcterms:modified>
</cp:coreProperties>
</file>