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DLT in which transactions are recorded with an immutable cryptographic signature called a hash.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digital token of cryptocurrency that is used in order to fund development of the cryptocurrency and can later be used to a good or service offered by the issuer of the cryptocurrency _______ token.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cryptocurrency offered by Finnovant 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meant to fully explain an organization's cryptocurrency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Finnovant's password manager UniSafe______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Among other things - a three-dimensional virtual world - especially in online role-playing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CEO of Finnovant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User-friendly cryptocurrency wallet secured by Say Tec biometric authentication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FUD is fear, uncertainty,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Trendy word used to describe technology that supports or enables banking and financial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often used to remind investors not to take advice from people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Constellation Network's blockchain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company launching BioFi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Finnovant's biometric authentication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world's first crypto-mining and blockchain powered smart phones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Crypto Crossword</dc:title>
  <dcterms:created xsi:type="dcterms:W3CDTF">2021-11-15T03:46:07Z</dcterms:created>
  <dcterms:modified xsi:type="dcterms:W3CDTF">2021-11-15T03:46:07Z</dcterms:modified>
</cp:coreProperties>
</file>