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Cryptohunt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may be varied in a number of ways. Each realized variation of that object is called......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operation of a processor defined by the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A collection of wires through which data is transmitted from one part of a computer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command which  users to make files using the Linux CLI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KDE neon linux flavor works on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program or file that is harmful to a computer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An impressive display or range of a particular type of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Specialized format for organizing and storing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relationship linking two or more things or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Physical path between transmitter and receiver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A small infectious agent that replicates only inside the living cells or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general programming language which is created by Guido van Rossum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very small application, especially a utility program performing one or a few simple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Intermediate storage of arithmetic and logic data in a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unguided network transmission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One of the ACID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procedure or system of rules governing affairs of state or diplomatic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technique for arranging complexity of computer systems in 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A malicious individual or group of individuals who scam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Transmit digital data over telephone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Fundamental building block of the central processing unit (CPU)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Digital to analog signal converter as a modulator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Cryptohunt</dc:title>
  <dcterms:created xsi:type="dcterms:W3CDTF">2021-10-11T04:59:46Z</dcterms:created>
  <dcterms:modified xsi:type="dcterms:W3CDTF">2021-10-11T04:59:46Z</dcterms:modified>
</cp:coreProperties>
</file>