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Crystal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solution that contains more of the dissolved material than could be dissolved by the solvent under normal circumstances.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solvent in this experiment was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wood you are bringing home has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solute in this experiment was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homogeneous mixture of two or more substances. It consists of a solute (something that dissolves) and a solvent (in which the solvent dissolves).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Epsom salt is a mineral made from _______ sulfate and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Epsom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or process that occurs when no more of something can be absorbed, combined with, or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forming in this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Epsom salt is used in both medicine and </w:t>
            </w:r>
          </w:p>
        </w:tc>
      </w:tr>
    </w:tbl>
    <w:p>
      <w:pPr>
        <w:pStyle w:val="WordBankMedium"/>
      </w:pPr>
      <w:r>
        <w:t xml:space="preserve">   epsomite    </w:t>
      </w:r>
      <w:r>
        <w:t xml:space="preserve">   supersaturation    </w:t>
      </w:r>
      <w:r>
        <w:t xml:space="preserve">   saturation    </w:t>
      </w:r>
      <w:r>
        <w:t xml:space="preserve">   solution    </w:t>
      </w:r>
      <w:r>
        <w:t xml:space="preserve">   water    </w:t>
      </w:r>
      <w:r>
        <w:t xml:space="preserve">   salt    </w:t>
      </w:r>
      <w:r>
        <w:t xml:space="preserve">   crystals    </w:t>
      </w:r>
      <w:r>
        <w:t xml:space="preserve">   petrified    </w:t>
      </w:r>
      <w:r>
        <w:t xml:space="preserve">   magnesium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Creatures</dc:title>
  <dcterms:created xsi:type="dcterms:W3CDTF">2021-10-11T05:00:23Z</dcterms:created>
  <dcterms:modified xsi:type="dcterms:W3CDTF">2021-10-11T05:00:23Z</dcterms:modified>
</cp:coreProperties>
</file>