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Crystal Lore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Peacock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Crystal smudge purifier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Grounding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Soothes all negative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Love and Compassion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Stimulates creativity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Helps awaken third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Pyrite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Merchant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Restores hope and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Brings you calm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Balances emotions and chakras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Treats emotional trauma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Alien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Crystal antibiotic!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Crystal Lore</dc:title>
  <dcterms:created xsi:type="dcterms:W3CDTF">2021-10-11T05:00:46Z</dcterms:created>
  <dcterms:modified xsi:type="dcterms:W3CDTF">2021-10-11T05:00:46Z</dcterms:modified>
</cp:coreProperties>
</file>