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Crystal Meth</w:t>
      </w:r>
    </w:p>
    <w:p>
      <w:pPr>
        <w:pStyle w:val="Questions"/>
      </w:pPr>
      <w:r>
        <w:t xml:space="preserve">1. OEVESROD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TOICEH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MHEMANHIPMTEETA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BTAU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LCAGSYSTALSR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ULORCIDARCVASA EASDSIE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ZEELIAHRM ESSAEDI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RYSGINE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AHADWITWRL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WIHTE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LLGELIA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GDUR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CIANOTDID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Meth</dc:title>
  <dcterms:created xsi:type="dcterms:W3CDTF">2021-10-11T05:00:14Z</dcterms:created>
  <dcterms:modified xsi:type="dcterms:W3CDTF">2021-10-11T05:00:14Z</dcterms:modified>
</cp:coreProperties>
</file>