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 Meth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batu    </w:t>
      </w:r>
      <w:r>
        <w:t xml:space="preserve">   hotice    </w:t>
      </w:r>
      <w:r>
        <w:t xml:space="preserve">   quartz    </w:t>
      </w:r>
      <w:r>
        <w:t xml:space="preserve">   Alzheimersdisease    </w:t>
      </w:r>
      <w:r>
        <w:t xml:space="preserve">   paranoia    </w:t>
      </w:r>
      <w:r>
        <w:t xml:space="preserve">   Cardiovascular    </w:t>
      </w:r>
      <w:r>
        <w:t xml:space="preserve">   Crystalglass    </w:t>
      </w:r>
      <w:r>
        <w:t xml:space="preserve">   methamphetamine    </w:t>
      </w:r>
      <w:r>
        <w:t xml:space="preserve">   Crystalmeth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 Word Search</dc:title>
  <dcterms:created xsi:type="dcterms:W3CDTF">2021-10-11T04:59:10Z</dcterms:created>
  <dcterms:modified xsi:type="dcterms:W3CDTF">2021-10-11T04:59:10Z</dcterms:modified>
</cp:coreProperties>
</file>