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Crystal Meth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Addiction    </w:t>
      </w:r>
      <w:r>
        <w:t xml:space="preserve">   cancer    </w:t>
      </w:r>
      <w:r>
        <w:t xml:space="preserve">   crystals    </w:t>
      </w:r>
      <w:r>
        <w:t xml:space="preserve">   danger    </w:t>
      </w:r>
      <w:r>
        <w:t xml:space="preserve">   drug free    </w:t>
      </w:r>
      <w:r>
        <w:t xml:space="preserve">   illegal    </w:t>
      </w:r>
      <w:r>
        <w:t xml:space="preserve">   kills    </w:t>
      </w:r>
      <w:r>
        <w:t xml:space="preserve">   Meth    </w:t>
      </w:r>
      <w:r>
        <w:t xml:space="preserve">   nasty    </w:t>
      </w:r>
      <w:r>
        <w:t xml:space="preserve">   poison    </w:t>
      </w:r>
      <w:r>
        <w:t xml:space="preserve">   sickness    </w:t>
      </w:r>
      <w:r>
        <w:t xml:space="preserve">   unhealthy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Crystal Meth Wordsearch</dc:title>
  <dcterms:created xsi:type="dcterms:W3CDTF">2021-10-11T04:59:32Z</dcterms:created>
  <dcterms:modified xsi:type="dcterms:W3CDTF">2021-10-11T04:59:32Z</dcterms:modified>
</cp:coreProperties>
</file>