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Crystal Meth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anxeity    </w:t>
      </w:r>
      <w:r>
        <w:t xml:space="preserve">   bad    </w:t>
      </w:r>
      <w:r>
        <w:t xml:space="preserve">   Crystal meth    </w:t>
      </w:r>
      <w:r>
        <w:t xml:space="preserve">   depression    </w:t>
      </w:r>
      <w:r>
        <w:t xml:space="preserve">   Drugs    </w:t>
      </w:r>
      <w:r>
        <w:t xml:space="preserve">   effective    </w:t>
      </w:r>
      <w:r>
        <w:t xml:space="preserve">   high    </w:t>
      </w:r>
      <w:r>
        <w:t xml:space="preserve">   ice    </w:t>
      </w:r>
      <w:r>
        <w:t xml:space="preserve">   ice blue    </w:t>
      </w:r>
      <w:r>
        <w:t xml:space="preserve">   illegal    </w:t>
      </w:r>
      <w:r>
        <w:t xml:space="preserve">   insomnia    </w:t>
      </w:r>
      <w:r>
        <w:t xml:space="preserve">   mental health    </w:t>
      </w:r>
      <w:r>
        <w:t xml:space="preserve">   psychosis    </w:t>
      </w:r>
      <w:r>
        <w:t xml:space="preserve">   smoked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 Meth Wordsearch</dc:title>
  <dcterms:created xsi:type="dcterms:W3CDTF">2021-10-11T05:00:06Z</dcterms:created>
  <dcterms:modified xsi:type="dcterms:W3CDTF">2021-10-11T05:00:06Z</dcterms:modified>
</cp:coreProperties>
</file>