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Crystal 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7th stage of Meth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way to tell if someone is a major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Stage of Meth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1970 did government make it illegal for most uses of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will you be sent to prison if caught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illegal, hidden laboratories, used to make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Crystal Meth resembles....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drugs are ___, it all depends on the amount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Name of Crystal Meth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4th stage of Meth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stage of Meth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is a stimulant that is a white crystalline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6th stage of Meth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5th stage of Meth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 is not produced by plants, it is made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stage of Meth experience 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stimulant    </w:t>
      </w:r>
      <w:r>
        <w:t xml:space="preserve">   seven    </w:t>
      </w:r>
      <w:r>
        <w:t xml:space="preserve">   Rush    </w:t>
      </w:r>
      <w:r>
        <w:t xml:space="preserve">   High    </w:t>
      </w:r>
      <w:r>
        <w:t xml:space="preserve">   Binge    </w:t>
      </w:r>
      <w:r>
        <w:t xml:space="preserve">   Tweaking    </w:t>
      </w:r>
      <w:r>
        <w:t xml:space="preserve">   Crash    </w:t>
      </w:r>
      <w:r>
        <w:t xml:space="preserve">   Hangover    </w:t>
      </w:r>
      <w:r>
        <w:t xml:space="preserve">   Withdrawal    </w:t>
      </w:r>
      <w:r>
        <w:t xml:space="preserve">   Methamphetamine    </w:t>
      </w:r>
      <w:r>
        <w:t xml:space="preserve">   Meth    </w:t>
      </w:r>
      <w:r>
        <w:t xml:space="preserve">   methlab    </w:t>
      </w:r>
      <w:r>
        <w:t xml:space="preserve">   methmouth    </w:t>
      </w:r>
      <w:r>
        <w:t xml:space="preserve">   chemicals    </w:t>
      </w:r>
      <w:r>
        <w:t xml:space="preserve">   USA    </w:t>
      </w:r>
      <w:r>
        <w:t xml:space="preserve">   poisonous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Meth</dc:title>
  <dcterms:created xsi:type="dcterms:W3CDTF">2021-10-11T04:59:48Z</dcterms:created>
  <dcterms:modified xsi:type="dcterms:W3CDTF">2021-10-11T04:59:48Z</dcterms:modified>
</cp:coreProperties>
</file>