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Crystal &amp; Nae Nae 's Baby Shower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Girl    </w:t>
      </w:r>
      <w:r>
        <w:t xml:space="preserve">   Boy    </w:t>
      </w:r>
      <w:r>
        <w:t xml:space="preserve">   Pink    </w:t>
      </w:r>
      <w:r>
        <w:t xml:space="preserve">   Blue    </w:t>
      </w:r>
      <w:r>
        <w:t xml:space="preserve">   Pacifier    </w:t>
      </w:r>
      <w:r>
        <w:t xml:space="preserve">   Onesie    </w:t>
      </w:r>
      <w:r>
        <w:t xml:space="preserve">   Family    </w:t>
      </w:r>
      <w:r>
        <w:t xml:space="preserve">   Journaee    </w:t>
      </w:r>
      <w:r>
        <w:t xml:space="preserve">   Milk    </w:t>
      </w:r>
      <w:r>
        <w:t xml:space="preserve">   Diapers    </w:t>
      </w:r>
      <w:r>
        <w:t xml:space="preserve">   Maleek    </w:t>
      </w:r>
      <w:r>
        <w:t xml:space="preserve">   Bottle    </w:t>
      </w:r>
      <w:r>
        <w:t xml:space="preserve">   baby    </w:t>
      </w:r>
      <w:r>
        <w:t xml:space="preserve">   Nae Nae    </w:t>
      </w:r>
      <w:r>
        <w:t xml:space="preserve">   Crystal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 &amp; Nae Nae 's Baby Shower Search</dc:title>
  <dcterms:created xsi:type="dcterms:W3CDTF">2021-10-11T05:00:16Z</dcterms:created>
  <dcterms:modified xsi:type="dcterms:W3CDTF">2021-10-11T05:00:16Z</dcterms:modified>
</cp:coreProperties>
</file>