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Crystal gems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blue perl    </w:t>
      </w:r>
      <w:r>
        <w:t xml:space="preserve">   yellow Perl    </w:t>
      </w:r>
      <w:r>
        <w:t xml:space="preserve">   tiny mean and offal    </w:t>
      </w:r>
      <w:r>
        <w:t xml:space="preserve">   topez    </w:t>
      </w:r>
      <w:r>
        <w:t xml:space="preserve">   blue dimoand    </w:t>
      </w:r>
      <w:r>
        <w:t xml:space="preserve">   yellow dimoand    </w:t>
      </w:r>
      <w:r>
        <w:t xml:space="preserve">   jasper    </w:t>
      </w:r>
      <w:r>
        <w:t xml:space="preserve">   sugulite    </w:t>
      </w:r>
      <w:r>
        <w:t xml:space="preserve">   sardarnexes    </w:t>
      </w:r>
      <w:r>
        <w:t xml:space="preserve">   stevonnie    </w:t>
      </w:r>
      <w:r>
        <w:t xml:space="preserve">   Connie    </w:t>
      </w:r>
      <w:r>
        <w:t xml:space="preserve">   Steven    </w:t>
      </w:r>
      <w:r>
        <w:t xml:space="preserve">   garnet    </w:t>
      </w:r>
      <w:r>
        <w:t xml:space="preserve">   sadfire    </w:t>
      </w:r>
      <w:r>
        <w:t xml:space="preserve">   ruby    </w:t>
      </w:r>
      <w:r>
        <w:t xml:space="preserve">   perl    </w:t>
      </w:r>
      <w:r>
        <w:t xml:space="preserve">   amathis    </w:t>
      </w:r>
      <w:r>
        <w:t xml:space="preserve">   peridot    </w:t>
      </w:r>
      <w:r>
        <w:t xml:space="preserve">   lapis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gems</dc:title>
  <dcterms:created xsi:type="dcterms:W3CDTF">2021-10-11T04:59:23Z</dcterms:created>
  <dcterms:modified xsi:type="dcterms:W3CDTF">2021-10-11T04:59:23Z</dcterms:modified>
</cp:coreProperties>
</file>