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Crystal meth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Poor Mans Coke    </w:t>
      </w:r>
      <w:r>
        <w:t xml:space="preserve">   Tweek    </w:t>
      </w:r>
      <w:r>
        <w:t xml:space="preserve">   Cotton candy    </w:t>
      </w:r>
      <w:r>
        <w:t xml:space="preserve">   Speed    </w:t>
      </w:r>
      <w:r>
        <w:t xml:space="preserve">   Tina    </w:t>
      </w:r>
      <w:r>
        <w:t xml:space="preserve">   Chalk    </w:t>
      </w:r>
      <w:r>
        <w:t xml:space="preserve">   Rocket fuel    </w:t>
      </w:r>
      <w:r>
        <w:t xml:space="preserve">   Pookie    </w:t>
      </w:r>
      <w:r>
        <w:t xml:space="preserve">   Glass    </w:t>
      </w:r>
      <w:r>
        <w:t xml:space="preserve">   Ice    </w:t>
      </w:r>
      <w:r>
        <w:t xml:space="preserve">   Scoobysnax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meth</dc:title>
  <dcterms:created xsi:type="dcterms:W3CDTF">2021-10-11T04:59:27Z</dcterms:created>
  <dcterms:modified xsi:type="dcterms:W3CDTF">2021-10-11T04:59:27Z</dcterms:modified>
</cp:coreProperties>
</file>