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Crystal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JADITE    </w:t>
      </w:r>
      <w:r>
        <w:t xml:space="preserve">   BERYL    </w:t>
      </w:r>
      <w:r>
        <w:t xml:space="preserve">   PETRIFIEDWOOD    </w:t>
      </w:r>
      <w:r>
        <w:t xml:space="preserve">   TOPAZ    </w:t>
      </w:r>
      <w:r>
        <w:t xml:space="preserve">   MOONSTONE    </w:t>
      </w:r>
      <w:r>
        <w:t xml:space="preserve">   MAGNESITE    </w:t>
      </w:r>
      <w:r>
        <w:t xml:space="preserve">   DIAMOND    </w:t>
      </w:r>
      <w:r>
        <w:t xml:space="preserve">   SUGILITE    </w:t>
      </w:r>
      <w:r>
        <w:t xml:space="preserve">   LEPIDOLITE    </w:t>
      </w:r>
      <w:r>
        <w:t xml:space="preserve">   AMETRINE    </w:t>
      </w:r>
      <w:r>
        <w:t xml:space="preserve">   TURQUOISE    </w:t>
      </w:r>
      <w:r>
        <w:t xml:space="preserve">   SODALITE    </w:t>
      </w:r>
      <w:r>
        <w:t xml:space="preserve">   SAPPHIRE    </w:t>
      </w:r>
      <w:r>
        <w:t xml:space="preserve">   LAPISLAZULI    </w:t>
      </w:r>
      <w:r>
        <w:t xml:space="preserve">   ANGELITE    </w:t>
      </w:r>
      <w:r>
        <w:t xml:space="preserve">   TOURMALINE    </w:t>
      </w:r>
      <w:r>
        <w:t xml:space="preserve">   CHALCEDONY    </w:t>
      </w:r>
      <w:r>
        <w:t xml:space="preserve">   RHODONITE    </w:t>
      </w:r>
      <w:r>
        <w:t xml:space="preserve">   RHODOCHROSITE    </w:t>
      </w:r>
      <w:r>
        <w:t xml:space="preserve">   MORGANITE    </w:t>
      </w:r>
      <w:r>
        <w:t xml:space="preserve">   MOLDAVITE    </w:t>
      </w:r>
      <w:r>
        <w:t xml:space="preserve">   GREENFLUORITE    </w:t>
      </w:r>
      <w:r>
        <w:t xml:space="preserve">   PERIDOT    </w:t>
      </w:r>
      <w:r>
        <w:t xml:space="preserve">   UNAKITE    </w:t>
      </w:r>
      <w:r>
        <w:t xml:space="preserve">   BLOODSTONE    </w:t>
      </w:r>
      <w:r>
        <w:t xml:space="preserve">   SERPENTINE    </w:t>
      </w:r>
      <w:r>
        <w:t xml:space="preserve">   COPPER    </w:t>
      </w:r>
      <w:r>
        <w:t xml:space="preserve">   SUNSTONE    </w:t>
      </w:r>
      <w:r>
        <w:t xml:space="preserve">   HOWLITE    </w:t>
      </w:r>
      <w:r>
        <w:t xml:space="preserve">   MOOKAITE    </w:t>
      </w:r>
      <w:r>
        <w:t xml:space="preserve">   GARNET    </w:t>
      </w:r>
      <w:r>
        <w:t xml:space="preserve">   LABRADORITE    </w:t>
      </w:r>
      <w:r>
        <w:t xml:space="preserve">   CITRINE    </w:t>
      </w:r>
      <w:r>
        <w:t xml:space="preserve">   ROSEQUARTZ    </w:t>
      </w:r>
      <w:r>
        <w:t xml:space="preserve">   AGATE    </w:t>
      </w:r>
      <w:r>
        <w:t xml:space="preserve">   KUNZITE    </w:t>
      </w:r>
      <w:r>
        <w:t xml:space="preserve">   SNOWFLAKEOBSIDIAN    </w:t>
      </w:r>
      <w:r>
        <w:t xml:space="preserve">   REDJASPER    </w:t>
      </w:r>
      <w:r>
        <w:t xml:space="preserve">   TIGEREYE    </w:t>
      </w:r>
      <w:r>
        <w:t xml:space="preserve">   CLEARQUARTZ    </w:t>
      </w:r>
      <w:r>
        <w:t xml:space="preserve">   BLACKOBSIDIAN    </w:t>
      </w:r>
      <w:r>
        <w:t xml:space="preserve">   MALACHITE    </w:t>
      </w:r>
      <w:r>
        <w:t xml:space="preserve">   AQUAMARINE    </w:t>
      </w:r>
      <w:r>
        <w:t xml:space="preserve">   JADE    </w:t>
      </w:r>
      <w:r>
        <w:t xml:space="preserve">   CARNELIAN    </w:t>
      </w:r>
      <w:r>
        <w:t xml:space="preserve">   AMETHYST    </w:t>
      </w:r>
      <w:r>
        <w:t xml:space="preserve">   AVENTURINE    </w:t>
      </w:r>
      <w:r>
        <w:t xml:space="preserve">   CALCITE    </w:t>
      </w:r>
      <w:r>
        <w:t xml:space="preserve">   PYRITE    </w:t>
      </w:r>
      <w:r>
        <w:t xml:space="preserve">   AMAZONITE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word search</dc:title>
  <dcterms:created xsi:type="dcterms:W3CDTF">2021-10-11T05:00:37Z</dcterms:created>
  <dcterms:modified xsi:type="dcterms:W3CDTF">2021-10-11T05:00:37Z</dcterms:modified>
</cp:coreProperties>
</file>