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Crystals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agate    </w:t>
      </w:r>
      <w:r>
        <w:t xml:space="preserve">   alexandrite    </w:t>
      </w:r>
      <w:r>
        <w:t xml:space="preserve">   amazonite    </w:t>
      </w:r>
      <w:r>
        <w:t xml:space="preserve">   amethyst    </w:t>
      </w:r>
      <w:r>
        <w:t xml:space="preserve">   apatite    </w:t>
      </w:r>
      <w:r>
        <w:t xml:space="preserve">   aquamarine    </w:t>
      </w:r>
      <w:r>
        <w:t xml:space="preserve">   aragonite    </w:t>
      </w:r>
      <w:r>
        <w:t xml:space="preserve">   bismuth    </w:t>
      </w:r>
      <w:r>
        <w:t xml:space="preserve">   carnelian    </w:t>
      </w:r>
      <w:r>
        <w:t xml:space="preserve">   citrine    </w:t>
      </w:r>
      <w:r>
        <w:t xml:space="preserve">   desert rose    </w:t>
      </w:r>
      <w:r>
        <w:t xml:space="preserve">   diamond    </w:t>
      </w:r>
      <w:r>
        <w:t xml:space="preserve">   emerald    </w:t>
      </w:r>
      <w:r>
        <w:t xml:space="preserve">   fluorite    </w:t>
      </w:r>
      <w:r>
        <w:t xml:space="preserve">   garnet    </w:t>
      </w:r>
      <w:r>
        <w:t xml:space="preserve">   heliotrope    </w:t>
      </w:r>
      <w:r>
        <w:t xml:space="preserve">   hematite    </w:t>
      </w:r>
      <w:r>
        <w:t xml:space="preserve">   jasper    </w:t>
      </w:r>
      <w:r>
        <w:t xml:space="preserve">   labradorite    </w:t>
      </w:r>
      <w:r>
        <w:t xml:space="preserve">   malachite    </w:t>
      </w:r>
      <w:r>
        <w:t xml:space="preserve">   moonstone    </w:t>
      </w:r>
      <w:r>
        <w:t xml:space="preserve">   obsidian    </w:t>
      </w:r>
      <w:r>
        <w:t xml:space="preserve">   onyx    </w:t>
      </w:r>
      <w:r>
        <w:t xml:space="preserve">   opal    </w:t>
      </w:r>
      <w:r>
        <w:t xml:space="preserve">   pearl    </w:t>
      </w:r>
      <w:r>
        <w:t xml:space="preserve">   peridot    </w:t>
      </w:r>
      <w:r>
        <w:t xml:space="preserve">   pyrite    </w:t>
      </w:r>
      <w:r>
        <w:t xml:space="preserve">   rhodonite    </w:t>
      </w:r>
      <w:r>
        <w:t xml:space="preserve">   rose quartz    </w:t>
      </w:r>
      <w:r>
        <w:t xml:space="preserve">   ruby    </w:t>
      </w:r>
      <w:r>
        <w:t xml:space="preserve">   sapphire    </w:t>
      </w:r>
      <w:r>
        <w:t xml:space="preserve">   selenite    </w:t>
      </w:r>
      <w:r>
        <w:t xml:space="preserve">   smokey quartz    </w:t>
      </w:r>
      <w:r>
        <w:t xml:space="preserve">   sodalite    </w:t>
      </w:r>
      <w:r>
        <w:t xml:space="preserve">   sun stone    </w:t>
      </w:r>
      <w:r>
        <w:t xml:space="preserve">   topaz    </w:t>
      </w:r>
      <w:r>
        <w:t xml:space="preserve">   turquoise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Crystals </dc:title>
  <dcterms:created xsi:type="dcterms:W3CDTF">2021-10-11T05:00:18Z</dcterms:created>
  <dcterms:modified xsi:type="dcterms:W3CDTF">2021-10-11T05:00:18Z</dcterms:modified>
</cp:coreProperties>
</file>