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Crystals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observations    </w:t>
      </w:r>
      <w:r>
        <w:t xml:space="preserve">   liquid    </w:t>
      </w:r>
      <w:r>
        <w:t xml:space="preserve">   unique    </w:t>
      </w:r>
      <w:r>
        <w:t xml:space="preserve">   magma    </w:t>
      </w:r>
      <w:r>
        <w:t xml:space="preserve">   mineral    </w:t>
      </w:r>
      <w:r>
        <w:t xml:space="preserve">   gemstone    </w:t>
      </w:r>
      <w:r>
        <w:t xml:space="preserve">   quartz    </w:t>
      </w:r>
      <w:r>
        <w:t xml:space="preserve">   experiment    </w:t>
      </w:r>
      <w:r>
        <w:t xml:space="preserve">   science    </w:t>
      </w:r>
      <w:r>
        <w:t xml:space="preserve">   hypothesis    </w:t>
      </w:r>
      <w:r>
        <w:t xml:space="preserve">   results    </w:t>
      </w:r>
      <w:r>
        <w:t xml:space="preserve">   flake    </w:t>
      </w:r>
      <w:r>
        <w:t xml:space="preserve">   crystal    </w:t>
      </w:r>
      <w:r>
        <w:t xml:space="preserve">   diamond    </w:t>
      </w:r>
      <w:r>
        <w:t xml:space="preserve">   sugar    </w:t>
      </w:r>
      <w:r>
        <w:t xml:space="preserve">   salt    </w:t>
      </w:r>
      <w:r>
        <w:t xml:space="preserve">   snowflake    </w:t>
      </w:r>
      <w:r>
        <w:t xml:space="preserve">   eggshell    </w:t>
      </w:r>
      <w:r>
        <w:t xml:space="preserve">   mixture    </w:t>
      </w:r>
      <w:r>
        <w:t xml:space="preserve">   atom    </w:t>
      </w:r>
      <w:r>
        <w:t xml:space="preserve">   geode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Crystals</dc:title>
  <dcterms:created xsi:type="dcterms:W3CDTF">2021-10-11T05:00:47Z</dcterms:created>
  <dcterms:modified xsi:type="dcterms:W3CDTF">2021-10-11T05:00:47Z</dcterms:modified>
</cp:coreProperties>
</file>