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Crystals</w:t>
      </w:r>
    </w:p>
    <w:p>
      <w:pPr>
        <w:pStyle w:val="Questions"/>
      </w:pPr>
      <w:r>
        <w:t xml:space="preserve">1. EDJA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CNTEIIR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RTSGIE EYE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ETTAMSYH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IOEAPLT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RATYESBRRW ZURTQA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FARYI SUTD RUQTAZ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ULEB AECL TEAAG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LIDIILTPEO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CILNARNEA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MNOO SNETO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IONBIDAS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JAREPS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CALER TARZQU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RESO UTAQRZ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MNIOEATZA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ENNVEDITRUA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LSIPA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KNPI OMEAURTNIL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Crystals</dc:title>
  <dcterms:created xsi:type="dcterms:W3CDTF">2021-10-11T04:59:40Z</dcterms:created>
  <dcterms:modified xsi:type="dcterms:W3CDTF">2021-10-11T04:59:40Z</dcterms:modified>
</cp:coreProperties>
</file>