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lapis    </w:t>
      </w:r>
      <w:r>
        <w:t xml:space="preserve">   pink tourmaline    </w:t>
      </w:r>
      <w:r>
        <w:t xml:space="preserve">   fire opal    </w:t>
      </w:r>
      <w:r>
        <w:t xml:space="preserve">   apophyllite    </w:t>
      </w:r>
      <w:r>
        <w:t xml:space="preserve">   adventurine    </w:t>
      </w:r>
      <w:r>
        <w:t xml:space="preserve">   amazonite    </w:t>
      </w:r>
      <w:r>
        <w:t xml:space="preserve">   rose quartz    </w:t>
      </w:r>
      <w:r>
        <w:t xml:space="preserve">   clear quartz    </w:t>
      </w:r>
      <w:r>
        <w:t xml:space="preserve">   jasper    </w:t>
      </w:r>
      <w:r>
        <w:t xml:space="preserve">   obsidian    </w:t>
      </w:r>
      <w:r>
        <w:t xml:space="preserve">   moonstone    </w:t>
      </w:r>
      <w:r>
        <w:t xml:space="preserve">   celestite    </w:t>
      </w:r>
      <w:r>
        <w:t xml:space="preserve">   carnelian    </w:t>
      </w:r>
      <w:r>
        <w:t xml:space="preserve">   lepidolite    </w:t>
      </w:r>
      <w:r>
        <w:t xml:space="preserve">   blue lace agate    </w:t>
      </w:r>
      <w:r>
        <w:t xml:space="preserve">   Fairy dust quartz    </w:t>
      </w:r>
      <w:r>
        <w:t xml:space="preserve">   strawberry quartz    </w:t>
      </w:r>
      <w:r>
        <w:t xml:space="preserve">   opalite    </w:t>
      </w:r>
      <w:r>
        <w:t xml:space="preserve">   amethyst    </w:t>
      </w:r>
      <w:r>
        <w:t xml:space="preserve">   tigers eye    </w:t>
      </w:r>
      <w:r>
        <w:t xml:space="preserve">   citrine    </w:t>
      </w:r>
      <w:r>
        <w:t xml:space="preserve">   amber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Crystals</dc:title>
  <dcterms:created xsi:type="dcterms:W3CDTF">2021-10-11T04:59:42Z</dcterms:created>
  <dcterms:modified xsi:type="dcterms:W3CDTF">2021-10-11T04:59:42Z</dcterms:modified>
</cp:coreProperties>
</file>