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Cu-Connect Portal</w:t>
      </w:r>
    </w:p>
    <w:p>
      <w:pPr>
        <w:pStyle w:val="Questions"/>
      </w:pPr>
      <w:r>
        <w:t xml:space="preserve">1. DSIOPET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ATWIRHLWDA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IRCEDT NUION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IENIITAT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EUEQHC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HCEQEU CSIANHG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ERFE ICSVEER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CNEINNTOEV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UC ETNOCNC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MADMTIIEE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NNO BMREEM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LIBL NYPTSMEA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OANSL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OUANCCT EIRUQINIS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BEEMRM WGRHOT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ASESL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SEMREBM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ANCASRNTIOST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NALPICLOYVIR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ERNTAINT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Cu-Connect Portal</dc:title>
  <dcterms:created xsi:type="dcterms:W3CDTF">2021-10-11T05:01:00Z</dcterms:created>
  <dcterms:modified xsi:type="dcterms:W3CDTF">2021-10-11T05:01:00Z</dcterms:modified>
</cp:coreProperties>
</file>