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Cuadricula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Hacer La Cama    </w:t>
      </w:r>
      <w:r>
        <w:t xml:space="preserve">   El Jardin    </w:t>
      </w:r>
      <w:r>
        <w:t xml:space="preserve">   La Ducha    </w:t>
      </w:r>
      <w:r>
        <w:t xml:space="preserve">   La Almohada    </w:t>
      </w:r>
      <w:r>
        <w:t xml:space="preserve">   El Arbol    </w:t>
      </w:r>
      <w:r>
        <w:t xml:space="preserve">   El Espejo    </w:t>
      </w:r>
      <w:r>
        <w:t xml:space="preserve">   Trabajar    </w:t>
      </w:r>
      <w:r>
        <w:t xml:space="preserve">   Quitar EL Polvo    </w:t>
      </w:r>
      <w:r>
        <w:t xml:space="preserve">   Pasar La Aspiradora    </w:t>
      </w:r>
      <w:r>
        <w:t xml:space="preserve">   La Estufa    </w:t>
      </w:r>
      <w:r>
        <w:t xml:space="preserve">   EL Refrigerador    </w:t>
      </w:r>
      <w:r>
        <w:t xml:space="preserve">   El Microondas    </w:t>
      </w:r>
      <w:r>
        <w:t xml:space="preserve">   El Lavaplatos    </w:t>
      </w:r>
      <w:r>
        <w:t xml:space="preserve">   El Horno    </w:t>
      </w:r>
      <w:r>
        <w:t xml:space="preserve">   El Gabinete    </w:t>
      </w:r>
      <w:r>
        <w:t xml:space="preserve">   La Cocina    </w:t>
      </w:r>
      <w:r>
        <w:t xml:space="preserve">   La Ventana    </w:t>
      </w:r>
      <w:r>
        <w:t xml:space="preserve">   La Puerta    </w:t>
      </w:r>
      <w:r>
        <w:t xml:space="preserve">   La Luz    </w:t>
      </w:r>
      <w:r>
        <w:t xml:space="preserve">   La Pared    </w:t>
      </w:r>
      <w:r>
        <w:t xml:space="preserve">   El Techo    </w:t>
      </w:r>
      <w:r>
        <w:t xml:space="preserve">   El Quehacer    </w:t>
      </w:r>
      <w:r>
        <w:t xml:space="preserve">   El Piso    </w:t>
      </w:r>
      <w:r>
        <w:t xml:space="preserve">   El Passilo    </w:t>
      </w:r>
      <w:r>
        <w:t xml:space="preserve">   El Cuarto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Cuadricula</dc:title>
  <dcterms:created xsi:type="dcterms:W3CDTF">2021-10-11T05:00:00Z</dcterms:created>
  <dcterms:modified xsi:type="dcterms:W3CDTF">2021-10-11T05:00:00Z</dcterms:modified>
</cp:coreProperties>
</file>