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Cuadricula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la flor    </w:t>
      </w:r>
      <w:r>
        <w:t xml:space="preserve">   el patio    </w:t>
      </w:r>
      <w:r>
        <w:t xml:space="preserve">   el dormitorio    </w:t>
      </w:r>
      <w:r>
        <w:t xml:space="preserve">   el armario    </w:t>
      </w:r>
      <w:r>
        <w:t xml:space="preserve">   la ducha    </w:t>
      </w:r>
      <w:r>
        <w:t xml:space="preserve">   el espejo    </w:t>
      </w:r>
      <w:r>
        <w:t xml:space="preserve">   el estante    </w:t>
      </w:r>
      <w:r>
        <w:t xml:space="preserve">   el escritorio    </w:t>
      </w:r>
      <w:r>
        <w:t xml:space="preserve">   la mesita    </w:t>
      </w:r>
      <w:r>
        <w:t xml:space="preserve">   el televisor    </w:t>
      </w:r>
      <w:r>
        <w:t xml:space="preserve">   la mesa    </w:t>
      </w:r>
      <w:r>
        <w:t xml:space="preserve">   el cuadro    </w:t>
      </w:r>
      <w:r>
        <w:t xml:space="preserve">   la estufa    </w:t>
      </w:r>
      <w:r>
        <w:t xml:space="preserve">   el gabinete    </w:t>
      </w:r>
      <w:r>
        <w:t xml:space="preserve">   la pared    </w:t>
      </w:r>
      <w:r>
        <w:t xml:space="preserve">   el cuarto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Cuadricula</dc:title>
  <dcterms:created xsi:type="dcterms:W3CDTF">2021-10-11T05:00:05Z</dcterms:created>
  <dcterms:modified xsi:type="dcterms:W3CDTF">2021-10-11T05:00:05Z</dcterms:modified>
</cp:coreProperties>
</file>