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Cuando Eramos ninos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vecino    </w:t>
      </w:r>
      <w:r>
        <w:t xml:space="preserve">   consentido    </w:t>
      </w:r>
      <w:r>
        <w:t xml:space="preserve">   maleducado    </w:t>
      </w:r>
      <w:r>
        <w:t xml:space="preserve">   bieneducado    </w:t>
      </w:r>
      <w:r>
        <w:t xml:space="preserve">   obediente    </w:t>
      </w:r>
      <w:r>
        <w:t xml:space="preserve">   timido    </w:t>
      </w:r>
      <w:r>
        <w:t xml:space="preserve">   travieso    </w:t>
      </w:r>
      <w:r>
        <w:t xml:space="preserve">   mentir    </w:t>
      </w:r>
      <w:r>
        <w:t xml:space="preserve">   decirlaverdad    </w:t>
      </w:r>
      <w:r>
        <w:t xml:space="preserve">   patioderecreo    </w:t>
      </w:r>
      <w:r>
        <w:t xml:space="preserve">   guarderia    </w:t>
      </w:r>
      <w:r>
        <w:t xml:space="preserve">   trenelectrico    </w:t>
      </w:r>
      <w:r>
        <w:t xml:space="preserve">   triciclo    </w:t>
      </w:r>
      <w:r>
        <w:t xml:space="preserve">   osodepeluche    </w:t>
      </w:r>
      <w:r>
        <w:t xml:space="preserve">   muñeca    </w:t>
      </w:r>
      <w:r>
        <w:t xml:space="preserve">   dinosaurios    </w:t>
      </w:r>
      <w:r>
        <w:t xml:space="preserve">   cuerda    </w:t>
      </w:r>
      <w:r>
        <w:t xml:space="preserve">  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Cuando Eramos ninos </dc:title>
  <dcterms:created xsi:type="dcterms:W3CDTF">2021-10-11T05:00:53Z</dcterms:created>
  <dcterms:modified xsi:type="dcterms:W3CDTF">2021-10-11T05:00:53Z</dcterms:modified>
</cp:coreProperties>
</file>