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Cuardach Focal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Faisean    </w:t>
      </w:r>
      <w:r>
        <w:t xml:space="preserve">   Gúnaí    </w:t>
      </w:r>
      <w:r>
        <w:t xml:space="preserve">   Stocaí Peile    </w:t>
      </w:r>
      <w:r>
        <w:t xml:space="preserve">   Buataisí Peile    </w:t>
      </w:r>
      <w:r>
        <w:t xml:space="preserve">   Brógaí reatha    </w:t>
      </w:r>
      <w:r>
        <w:t xml:space="preserve">   TLéine    </w:t>
      </w:r>
      <w:r>
        <w:t xml:space="preserve">   Ellesse    </w:t>
      </w:r>
      <w:r>
        <w:t xml:space="preserve">   Adidas    </w:t>
      </w:r>
      <w:r>
        <w:t xml:space="preserve">   Nike    </w:t>
      </w:r>
      <w:r>
        <w:t xml:space="preserve">   Bríste Gearra    </w:t>
      </w:r>
      <w:r>
        <w:t xml:space="preserve">   Bríste    </w:t>
      </w:r>
      <w:r>
        <w:t xml:space="preserve">   Éadaí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Focal</dc:title>
  <dcterms:created xsi:type="dcterms:W3CDTF">2021-10-11T05:00:55Z</dcterms:created>
  <dcterms:modified xsi:type="dcterms:W3CDTF">2021-10-11T05:00:55Z</dcterms:modified>
</cp:coreProperties>
</file>