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Cuardach focal na Nollag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nollaig    </w:t>
      </w:r>
      <w:r>
        <w:t xml:space="preserve">   an pol thuaidh    </w:t>
      </w:r>
      <w:r>
        <w:t xml:space="preserve">   sneachta    </w:t>
      </w:r>
      <w:r>
        <w:t xml:space="preserve">   fear sneachta    </w:t>
      </w:r>
      <w:r>
        <w:t xml:space="preserve">   Rudolf    </w:t>
      </w:r>
      <w:r>
        <w:t xml:space="preserve">   aingeal    </w:t>
      </w:r>
      <w:r>
        <w:t xml:space="preserve">   síog    </w:t>
      </w:r>
      <w:r>
        <w:t xml:space="preserve">   rialt    </w:t>
      </w:r>
      <w:r>
        <w:t xml:space="preserve">   fia    </w:t>
      </w:r>
      <w:r>
        <w:t xml:space="preserve">   daidí na nollag    </w:t>
      </w:r>
      <w:r>
        <w:t xml:space="preserve">   brontannas    </w:t>
      </w:r>
      <w:r>
        <w:t xml:space="preserve">   stoca    </w:t>
      </w:r>
      <w:r>
        <w:t xml:space="preserve">   maisiúcháín    </w:t>
      </w:r>
      <w:r>
        <w:t xml:space="preserve">   slé    </w:t>
      </w:r>
      <w:r>
        <w:t xml:space="preserve">   Crann Nollag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focal na Nollag</dc:title>
  <dcterms:created xsi:type="dcterms:W3CDTF">2021-10-11T05:01:17Z</dcterms:created>
  <dcterms:modified xsi:type="dcterms:W3CDTF">2021-10-11T05:01:17Z</dcterms:modified>
</cp:coreProperties>
</file>