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Cuartos y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tengo que __________ la basura todas las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la __________ hay un fregadero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padre compró una televisión muy grande para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Después de cenar yo tengo que ____________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me gusta ___ la ropa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lunes mi padre se queda en casa y trabaja en la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hermana tiene que ________ de comer al perro cada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hermano prefiere _________ la mesa pero yo prefiero sacarla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un __________ muy grande con una piscina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 hermano le gusta ______ su carro los sábados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tengo que _____ mi cama cada mañana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Cuartos y quehaceres</dc:title>
  <dcterms:created xsi:type="dcterms:W3CDTF">2021-10-11T05:00:04Z</dcterms:created>
  <dcterms:modified xsi:type="dcterms:W3CDTF">2021-10-11T05:00:04Z</dcterms:modified>
</cp:coreProperties>
</file>